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</w:rPr>
        <w:t>...</w:t>
      </w:r>
      <w:r>
        <w:rPr>
          <w:rStyle w:val="cat-PassportDatagrp-17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18810586240904014318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18810586240904014318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18810586240904014318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№638422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18810586240904014318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0412365400725002032520165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8rplc-9">
    <w:name w:val="cat-Time grp-18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